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D0F3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b/>
          <w:bCs/>
          <w:szCs w:val="24"/>
        </w:rPr>
      </w:pPr>
    </w:p>
    <w:p w14:paraId="7BFDD2FD" w14:textId="77777777" w:rsidR="00B63777" w:rsidRPr="00B63777" w:rsidRDefault="00B63777" w:rsidP="00B63777">
      <w:pPr>
        <w:spacing w:after="0" w:line="240" w:lineRule="auto"/>
        <w:jc w:val="center"/>
        <w:rPr>
          <w:rFonts w:ascii="Calibri" w:hAnsi="Calibri" w:cs="Calibri"/>
          <w:b/>
          <w:bCs/>
          <w:szCs w:val="24"/>
        </w:rPr>
      </w:pPr>
      <w:r w:rsidRPr="00B63777">
        <w:rPr>
          <w:rFonts w:ascii="Calibri" w:hAnsi="Calibri" w:cs="Calibri"/>
          <w:b/>
          <w:bCs/>
          <w:szCs w:val="24"/>
        </w:rPr>
        <w:t>ŽÁDOST O POVOLENÍ ZVLÁŠTNÍHO UŽÍVÁNÍ KOMUNIKACE –</w:t>
      </w:r>
    </w:p>
    <w:p w14:paraId="53943682" w14:textId="77777777" w:rsidR="00B63777" w:rsidRPr="00B63777" w:rsidRDefault="00B63777" w:rsidP="00B63777">
      <w:pPr>
        <w:spacing w:before="120" w:after="0" w:line="240" w:lineRule="auto"/>
        <w:jc w:val="center"/>
        <w:rPr>
          <w:rFonts w:ascii="Calibri" w:hAnsi="Calibri" w:cs="Calibri"/>
          <w:b/>
          <w:bCs/>
          <w:szCs w:val="24"/>
        </w:rPr>
      </w:pPr>
      <w:r w:rsidRPr="00B63777">
        <w:rPr>
          <w:rFonts w:ascii="Calibri" w:hAnsi="Calibri" w:cs="Calibri"/>
          <w:b/>
          <w:bCs/>
          <w:szCs w:val="24"/>
        </w:rPr>
        <w:t>PROVEDENÍ PŘEKOPU</w:t>
      </w:r>
    </w:p>
    <w:p w14:paraId="77FC0A24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b/>
          <w:bCs/>
          <w:szCs w:val="24"/>
        </w:rPr>
      </w:pPr>
    </w:p>
    <w:p w14:paraId="1B1DFD05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1ED78121" w14:textId="1A62B2F6" w:rsidR="00B63777" w:rsidRPr="00B63777" w:rsidRDefault="00B63777" w:rsidP="00B63777">
      <w:pPr>
        <w:spacing w:after="0" w:line="240" w:lineRule="auto"/>
        <w:rPr>
          <w:rFonts w:ascii="Calibri" w:hAnsi="Calibri" w:cs="Calibri"/>
          <w:b/>
          <w:bCs/>
          <w:iCs/>
          <w:szCs w:val="24"/>
        </w:rPr>
      </w:pPr>
      <w:r w:rsidRPr="00B63777">
        <w:rPr>
          <w:rFonts w:ascii="Calibri" w:hAnsi="Calibri" w:cs="Calibri"/>
          <w:b/>
          <w:bCs/>
          <w:iCs/>
          <w:szCs w:val="24"/>
        </w:rPr>
        <w:t>Žadatel (jméno – název, adresa – sídlo)</w:t>
      </w:r>
    </w:p>
    <w:p w14:paraId="0EF97338" w14:textId="0A5B4885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</w:t>
      </w:r>
      <w:r w:rsidR="00305F99">
        <w:rPr>
          <w:rFonts w:ascii="Calibri" w:hAnsi="Calibri" w:cs="Calibri"/>
          <w:szCs w:val="24"/>
        </w:rPr>
        <w:t>…</w:t>
      </w:r>
    </w:p>
    <w:p w14:paraId="12C5EEEF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4E6BF428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14DA967B" w14:textId="4F67573A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b/>
          <w:bCs/>
          <w:iCs/>
          <w:szCs w:val="24"/>
        </w:rPr>
        <w:t>Důvod překopu</w:t>
      </w:r>
      <w:r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Pr="00B63777">
        <w:rPr>
          <w:rFonts w:ascii="Calibri" w:hAnsi="Calibri" w:cs="Calibri"/>
          <w:szCs w:val="24"/>
        </w:rPr>
        <w:t>………………………………………………………………………</w:t>
      </w:r>
      <w:proofErr w:type="gramStart"/>
      <w:r w:rsidRPr="00B63777">
        <w:rPr>
          <w:rFonts w:ascii="Calibri" w:hAnsi="Calibri" w:cs="Calibri"/>
          <w:szCs w:val="24"/>
        </w:rPr>
        <w:t>…….</w:t>
      </w:r>
      <w:proofErr w:type="gramEnd"/>
      <w:r w:rsidRPr="00B63777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……</w:t>
      </w:r>
      <w:r w:rsidRPr="00B63777">
        <w:rPr>
          <w:rFonts w:ascii="Calibri" w:hAnsi="Calibri" w:cs="Calibri"/>
          <w:szCs w:val="24"/>
        </w:rPr>
        <w:t>……………………………………………………………………………</w:t>
      </w:r>
      <w:r>
        <w:rPr>
          <w:rFonts w:ascii="Calibri" w:hAnsi="Calibri" w:cs="Calibri"/>
          <w:szCs w:val="24"/>
        </w:rPr>
        <w:t>.</w:t>
      </w:r>
      <w:r w:rsidRPr="00B63777">
        <w:rPr>
          <w:rFonts w:ascii="Calibri" w:hAnsi="Calibri" w:cs="Calibri"/>
          <w:szCs w:val="24"/>
        </w:rPr>
        <w:t>…………………...</w:t>
      </w:r>
      <w:r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CBA64E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09187D1A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b/>
          <w:bCs/>
          <w:iCs/>
          <w:szCs w:val="24"/>
        </w:rPr>
      </w:pPr>
      <w:r w:rsidRPr="00B63777">
        <w:rPr>
          <w:rFonts w:ascii="Calibri" w:hAnsi="Calibri" w:cs="Calibri"/>
          <w:b/>
          <w:bCs/>
          <w:iCs/>
          <w:szCs w:val="24"/>
        </w:rPr>
        <w:t>Označení místa překopu</w:t>
      </w:r>
    </w:p>
    <w:p w14:paraId="65278B6D" w14:textId="65BEFE00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Obec   …………………………………</w:t>
      </w:r>
      <w:r>
        <w:rPr>
          <w:rFonts w:ascii="Calibri" w:hAnsi="Calibri" w:cs="Calibri"/>
          <w:szCs w:val="24"/>
        </w:rPr>
        <w:t>……………….</w:t>
      </w:r>
      <w:r w:rsidRPr="00B63777">
        <w:rPr>
          <w:rFonts w:ascii="Calibri" w:hAnsi="Calibri" w:cs="Calibri"/>
          <w:szCs w:val="24"/>
        </w:rPr>
        <w:t xml:space="preserve">      Kat. území   ……………………………………</w:t>
      </w:r>
      <w:r>
        <w:rPr>
          <w:rFonts w:ascii="Calibri" w:hAnsi="Calibri" w:cs="Calibri"/>
          <w:szCs w:val="24"/>
        </w:rPr>
        <w:t>………………………………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</w:t>
      </w:r>
    </w:p>
    <w:p w14:paraId="391CC54A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1FC988EB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 xml:space="preserve">Komunikace – pozemek </w:t>
      </w:r>
      <w:proofErr w:type="spellStart"/>
      <w:r w:rsidRPr="00B63777">
        <w:rPr>
          <w:rFonts w:ascii="Calibri" w:hAnsi="Calibri" w:cs="Calibri"/>
          <w:szCs w:val="24"/>
        </w:rPr>
        <w:t>parc</w:t>
      </w:r>
      <w:proofErr w:type="spellEnd"/>
      <w:r w:rsidRPr="00B63777">
        <w:rPr>
          <w:rFonts w:ascii="Calibri" w:hAnsi="Calibri" w:cs="Calibri"/>
          <w:szCs w:val="24"/>
        </w:rPr>
        <w:t>. č. ………………………………………………………………</w:t>
      </w:r>
    </w:p>
    <w:p w14:paraId="11965B77" w14:textId="77777777" w:rsidR="00B63777" w:rsidRPr="00B63777" w:rsidRDefault="00B63777" w:rsidP="00B63777">
      <w:pPr>
        <w:spacing w:before="120"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Překop bude prováděn:</w:t>
      </w:r>
    </w:p>
    <w:p w14:paraId="503FB1A1" w14:textId="77777777" w:rsidR="00B63777" w:rsidRPr="00B63777" w:rsidRDefault="00B63777" w:rsidP="00B63777">
      <w:pPr>
        <w:pStyle w:val="Odstavecseseznamem"/>
        <w:numPr>
          <w:ilvl w:val="0"/>
          <w:numId w:val="12"/>
        </w:num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na polovině vozovky</w:t>
      </w:r>
    </w:p>
    <w:p w14:paraId="368E5FAE" w14:textId="77777777" w:rsidR="00B63777" w:rsidRPr="00B63777" w:rsidRDefault="00B63777" w:rsidP="00B63777">
      <w:pPr>
        <w:pStyle w:val="Odstavecseseznamem"/>
        <w:numPr>
          <w:ilvl w:val="0"/>
          <w:numId w:val="12"/>
        </w:num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najednou za úplné uzavírky silničního provozu</w:t>
      </w:r>
    </w:p>
    <w:p w14:paraId="0EF96929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1144004C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Při úplné uzavírce silničního provozu:</w:t>
      </w:r>
    </w:p>
    <w:p w14:paraId="78CC1223" w14:textId="77777777" w:rsidR="00B63777" w:rsidRPr="00B63777" w:rsidRDefault="00B63777" w:rsidP="00B63777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délka uzavřeného úseku…………………………………………………………………</w:t>
      </w:r>
    </w:p>
    <w:p w14:paraId="47E0C133" w14:textId="0E8DE217" w:rsidR="00B63777" w:rsidRPr="00B63777" w:rsidRDefault="00B63777" w:rsidP="00B63777">
      <w:pPr>
        <w:pStyle w:val="Odstavecseseznamem"/>
        <w:numPr>
          <w:ilvl w:val="0"/>
          <w:numId w:val="13"/>
        </w:num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návrh trasy objížďky……………………………………………………………………</w:t>
      </w:r>
      <w:r>
        <w:rPr>
          <w:rFonts w:ascii="Calibri" w:hAnsi="Calibri" w:cs="Calibri"/>
          <w:szCs w:val="24"/>
        </w:rPr>
        <w:t>…</w:t>
      </w:r>
      <w:r w:rsidR="00305F99">
        <w:rPr>
          <w:rFonts w:ascii="Calibri" w:hAnsi="Calibri" w:cs="Calibri"/>
          <w:szCs w:val="24"/>
        </w:rPr>
        <w:t>.</w:t>
      </w:r>
    </w:p>
    <w:p w14:paraId="14609E5E" w14:textId="218C1742" w:rsidR="00B63777" w:rsidRPr="00B63777" w:rsidRDefault="00B63777" w:rsidP="00B63777">
      <w:pPr>
        <w:pStyle w:val="Odstavecseseznamem"/>
        <w:numPr>
          <w:ilvl w:val="0"/>
          <w:numId w:val="13"/>
        </w:num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délka objížďky…………………………………………………………………………</w:t>
      </w:r>
      <w:proofErr w:type="gramStart"/>
      <w:r>
        <w:rPr>
          <w:rFonts w:ascii="Calibri" w:hAnsi="Calibri" w:cs="Calibri"/>
          <w:szCs w:val="24"/>
        </w:rPr>
        <w:t>……</w:t>
      </w:r>
      <w:r w:rsidR="00305F99">
        <w:rPr>
          <w:rFonts w:ascii="Calibri" w:hAnsi="Calibri" w:cs="Calibri"/>
          <w:szCs w:val="24"/>
        </w:rPr>
        <w:t>.</w:t>
      </w:r>
      <w:proofErr w:type="gramEnd"/>
      <w:r w:rsidR="00305F99">
        <w:rPr>
          <w:rFonts w:ascii="Calibri" w:hAnsi="Calibri" w:cs="Calibri"/>
          <w:szCs w:val="24"/>
        </w:rPr>
        <w:t>.</w:t>
      </w:r>
    </w:p>
    <w:p w14:paraId="59A831A5" w14:textId="16650CD4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24857B4F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2FD83C8C" w14:textId="033A713F" w:rsidR="00B63777" w:rsidRPr="00B63777" w:rsidRDefault="00B63777" w:rsidP="00B63777">
      <w:pPr>
        <w:spacing w:after="0" w:line="240" w:lineRule="auto"/>
        <w:rPr>
          <w:rFonts w:ascii="Calibri" w:hAnsi="Calibri" w:cs="Calibri"/>
          <w:b/>
          <w:bCs/>
          <w:iCs/>
          <w:szCs w:val="24"/>
        </w:rPr>
      </w:pPr>
      <w:r w:rsidRPr="00B63777">
        <w:rPr>
          <w:rFonts w:ascii="Calibri" w:hAnsi="Calibri" w:cs="Calibri"/>
          <w:b/>
          <w:bCs/>
          <w:iCs/>
          <w:szCs w:val="24"/>
        </w:rPr>
        <w:t>Datum zahájení prací ……………………</w:t>
      </w:r>
      <w:r>
        <w:rPr>
          <w:rFonts w:ascii="Calibri" w:hAnsi="Calibri" w:cs="Calibri"/>
          <w:b/>
          <w:bCs/>
          <w:iCs/>
          <w:szCs w:val="24"/>
        </w:rPr>
        <w:t>…….</w:t>
      </w:r>
      <w:r w:rsidRPr="00B63777">
        <w:rPr>
          <w:rFonts w:ascii="Calibri" w:hAnsi="Calibri" w:cs="Calibri"/>
          <w:b/>
          <w:bCs/>
          <w:iCs/>
          <w:szCs w:val="24"/>
        </w:rPr>
        <w:t xml:space="preserve">   Datum ukončení prací </w:t>
      </w:r>
      <w:r w:rsidRPr="00B63777">
        <w:rPr>
          <w:rFonts w:ascii="Calibri" w:hAnsi="Calibri" w:cs="Calibri"/>
          <w:bCs/>
          <w:iCs/>
          <w:szCs w:val="24"/>
        </w:rPr>
        <w:t>……………………...</w:t>
      </w:r>
      <w:r>
        <w:rPr>
          <w:rFonts w:ascii="Calibri" w:hAnsi="Calibri" w:cs="Calibri"/>
          <w:bCs/>
          <w:iCs/>
          <w:szCs w:val="24"/>
        </w:rPr>
        <w:t>......</w:t>
      </w:r>
    </w:p>
    <w:p w14:paraId="15979F34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02929A9C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b/>
          <w:bCs/>
          <w:iCs/>
          <w:szCs w:val="24"/>
        </w:rPr>
      </w:pPr>
      <w:r w:rsidRPr="00B63777">
        <w:rPr>
          <w:rFonts w:ascii="Calibri" w:hAnsi="Calibri" w:cs="Calibri"/>
          <w:b/>
          <w:bCs/>
          <w:iCs/>
          <w:szCs w:val="24"/>
        </w:rPr>
        <w:t>Pravomocné stavební povolení nebo jiné povolení stavebního úřadu na stavbu</w:t>
      </w:r>
    </w:p>
    <w:p w14:paraId="4D41F31E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76189253" w14:textId="42AAB8EC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vydané (kým) ……</w:t>
      </w:r>
      <w:proofErr w:type="gramStart"/>
      <w:r w:rsidRPr="00B63777">
        <w:rPr>
          <w:rFonts w:ascii="Calibri" w:hAnsi="Calibri" w:cs="Calibri"/>
          <w:szCs w:val="24"/>
        </w:rPr>
        <w:t>…….</w:t>
      </w:r>
      <w:proofErr w:type="gramEnd"/>
      <w:r w:rsidRPr="00B63777">
        <w:rPr>
          <w:rFonts w:ascii="Calibri" w:hAnsi="Calibri" w:cs="Calibri"/>
          <w:szCs w:val="24"/>
        </w:rPr>
        <w:t>……………………………………………………………………</w:t>
      </w:r>
      <w:r>
        <w:rPr>
          <w:rFonts w:ascii="Calibri" w:hAnsi="Calibri" w:cs="Calibri"/>
          <w:szCs w:val="24"/>
        </w:rPr>
        <w:t>………………………………………………………..</w:t>
      </w:r>
    </w:p>
    <w:p w14:paraId="27B2757C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0451EF4A" w14:textId="2B203772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č. j. ………………………………</w:t>
      </w:r>
      <w:r>
        <w:rPr>
          <w:rFonts w:ascii="Calibri" w:hAnsi="Calibri" w:cs="Calibri"/>
          <w:szCs w:val="24"/>
        </w:rPr>
        <w:t>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</w:t>
      </w:r>
      <w:r w:rsidRPr="00B63777">
        <w:rPr>
          <w:rFonts w:ascii="Calibri" w:hAnsi="Calibri" w:cs="Calibri"/>
          <w:szCs w:val="24"/>
        </w:rPr>
        <w:t xml:space="preserve"> ze dne   ………………………………….</w:t>
      </w:r>
    </w:p>
    <w:p w14:paraId="5655AA2C" w14:textId="58CD69BB" w:rsid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5B5E193A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2F6E2DFB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30E6C16A" w14:textId="77777777" w:rsidR="00B63777" w:rsidRPr="00B63777" w:rsidRDefault="00B63777" w:rsidP="00B63777">
      <w:pPr>
        <w:pStyle w:val="Nadpis2"/>
        <w:spacing w:line="240" w:lineRule="auto"/>
        <w:rPr>
          <w:rFonts w:ascii="Calibri" w:hAnsi="Calibri" w:cs="Calibri"/>
          <w:sz w:val="24"/>
          <w:szCs w:val="24"/>
        </w:rPr>
      </w:pPr>
      <w:r w:rsidRPr="00B63777">
        <w:rPr>
          <w:rFonts w:ascii="Calibri" w:hAnsi="Calibri" w:cs="Calibri"/>
          <w:i/>
          <w:sz w:val="24"/>
          <w:szCs w:val="24"/>
        </w:rPr>
        <w:t xml:space="preserve"> Jméno osoby odpovědné za provádění protlaku, adresa, telefon</w:t>
      </w:r>
    </w:p>
    <w:p w14:paraId="1F96C113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7579A6E7" w14:textId="19F3F52B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…………………………………………………………………………………………………</w:t>
      </w:r>
      <w:r>
        <w:rPr>
          <w:rFonts w:ascii="Calibri" w:hAnsi="Calibri" w:cs="Calibri"/>
          <w:szCs w:val="24"/>
        </w:rPr>
        <w:t>……………………………………………………………..</w:t>
      </w:r>
    </w:p>
    <w:p w14:paraId="5704E42D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71B280B7" w14:textId="56AA1CFD" w:rsid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57270255" w14:textId="77777777" w:rsidR="00305F99" w:rsidRPr="00B63777" w:rsidRDefault="00305F99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5A927DA0" w14:textId="7FE54A75" w:rsidR="00305F99" w:rsidRPr="00B63777" w:rsidRDefault="00305F99" w:rsidP="00305F99">
      <w:p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 ………………………………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 Dne……………</w:t>
      </w:r>
      <w:r>
        <w:rPr>
          <w:rFonts w:ascii="Calibri" w:hAnsi="Calibri" w:cs="Calibri"/>
          <w:szCs w:val="24"/>
        </w:rPr>
        <w:t>…………</w:t>
      </w:r>
    </w:p>
    <w:p w14:paraId="6800DBAC" w14:textId="40EA44D5" w:rsid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ab/>
      </w:r>
    </w:p>
    <w:p w14:paraId="765F73D2" w14:textId="46EB3454" w:rsidR="00305F99" w:rsidRDefault="00305F99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484349DD" w14:textId="58758AD6" w:rsidR="00305F99" w:rsidRDefault="00305F99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305C0EA2" w14:textId="1A666E88" w:rsidR="00305F99" w:rsidRDefault="00305F99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66AB0CFA" w14:textId="77777777" w:rsidR="00305F99" w:rsidRPr="00B63777" w:rsidRDefault="00305F99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03F8449B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666CB018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ab/>
      </w:r>
      <w:r w:rsidRPr="00B63777">
        <w:rPr>
          <w:rFonts w:ascii="Calibri" w:hAnsi="Calibri" w:cs="Calibri"/>
          <w:szCs w:val="24"/>
        </w:rPr>
        <w:tab/>
      </w:r>
      <w:r w:rsidRPr="00B63777">
        <w:rPr>
          <w:rFonts w:ascii="Calibri" w:hAnsi="Calibri" w:cs="Calibri"/>
          <w:szCs w:val="24"/>
        </w:rPr>
        <w:tab/>
      </w:r>
      <w:r w:rsidRPr="00B63777">
        <w:rPr>
          <w:rFonts w:ascii="Calibri" w:hAnsi="Calibri" w:cs="Calibri"/>
          <w:szCs w:val="24"/>
        </w:rPr>
        <w:tab/>
      </w:r>
      <w:r w:rsidRPr="00B63777">
        <w:rPr>
          <w:rFonts w:ascii="Calibri" w:hAnsi="Calibri" w:cs="Calibri"/>
          <w:szCs w:val="24"/>
        </w:rPr>
        <w:tab/>
      </w:r>
      <w:r w:rsidRPr="00B63777">
        <w:rPr>
          <w:rFonts w:ascii="Calibri" w:hAnsi="Calibri" w:cs="Calibri"/>
          <w:szCs w:val="24"/>
        </w:rPr>
        <w:tab/>
      </w:r>
      <w:r w:rsidRPr="00B63777">
        <w:rPr>
          <w:rFonts w:ascii="Calibri" w:hAnsi="Calibri" w:cs="Calibri"/>
          <w:szCs w:val="24"/>
        </w:rPr>
        <w:tab/>
        <w:t>Podpis žadatele – žadatelů</w:t>
      </w:r>
    </w:p>
    <w:p w14:paraId="72AC74FD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6F4C4340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b/>
          <w:szCs w:val="24"/>
        </w:rPr>
      </w:pPr>
      <w:r w:rsidRPr="00B63777">
        <w:rPr>
          <w:rFonts w:ascii="Calibri" w:hAnsi="Calibri" w:cs="Calibri"/>
          <w:b/>
          <w:szCs w:val="24"/>
        </w:rPr>
        <w:t xml:space="preserve">Přílohy: </w:t>
      </w:r>
    </w:p>
    <w:p w14:paraId="5BBCF246" w14:textId="77777777" w:rsidR="00B63777" w:rsidRPr="00B63777" w:rsidRDefault="00B63777" w:rsidP="00B63777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Kopie katastrální mapy se zakreslením místa zásahu</w:t>
      </w:r>
    </w:p>
    <w:p w14:paraId="7AA7435D" w14:textId="77777777" w:rsidR="00B63777" w:rsidRPr="00B63777" w:rsidRDefault="00B63777" w:rsidP="00B63777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Stavební povolení či jiné povolení na stavbu – fotokopie</w:t>
      </w:r>
    </w:p>
    <w:p w14:paraId="7DD0421D" w14:textId="77777777" w:rsidR="00B63777" w:rsidRPr="00B63777" w:rsidRDefault="00B63777" w:rsidP="00B637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Cs w:val="24"/>
        </w:rPr>
      </w:pPr>
      <w:r w:rsidRPr="00B63777">
        <w:rPr>
          <w:rFonts w:ascii="Calibri" w:hAnsi="Calibri" w:cs="Calibri"/>
          <w:szCs w:val="24"/>
        </w:rPr>
        <w:t>Stanovení přechodné úpravy provozu na místní komunikaci – přechodné dopravní značení (vydává Magistrát města Frýdku-Místku, odbor dopravy a silničního hospodářství</w:t>
      </w:r>
    </w:p>
    <w:p w14:paraId="39855224" w14:textId="77777777" w:rsidR="00B63777" w:rsidRPr="00B63777" w:rsidRDefault="00B63777" w:rsidP="00B63777">
      <w:pPr>
        <w:spacing w:after="0" w:line="240" w:lineRule="auto"/>
        <w:rPr>
          <w:rFonts w:ascii="Calibri" w:hAnsi="Calibri" w:cs="Calibri"/>
          <w:szCs w:val="24"/>
        </w:rPr>
      </w:pPr>
    </w:p>
    <w:p w14:paraId="2F64D5A5" w14:textId="6D4F5162" w:rsidR="00AE72DA" w:rsidRPr="00B63777" w:rsidRDefault="00AE72DA" w:rsidP="00B63777">
      <w:pPr>
        <w:spacing w:after="0" w:line="240" w:lineRule="auto"/>
        <w:rPr>
          <w:rFonts w:ascii="Calibri" w:hAnsi="Calibri" w:cs="Calibri"/>
          <w:szCs w:val="24"/>
        </w:rPr>
      </w:pPr>
    </w:p>
    <w:sectPr w:rsidR="00AE72DA" w:rsidRPr="00B63777" w:rsidSect="00C6294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88" w:right="862" w:bottom="1361" w:left="862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1FBA" w14:textId="77777777" w:rsidR="00A55A64" w:rsidRDefault="00A55A64">
      <w:pPr>
        <w:spacing w:after="0" w:line="240" w:lineRule="auto"/>
      </w:pPr>
      <w:r>
        <w:separator/>
      </w:r>
    </w:p>
  </w:endnote>
  <w:endnote w:type="continuationSeparator" w:id="0">
    <w:p w14:paraId="61AEC08E" w14:textId="77777777" w:rsidR="00A55A64" w:rsidRDefault="00A5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10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115663" w14:paraId="363DA11C" w14:textId="77777777" w:rsidTr="00A30E15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07FAF9A0" w14:textId="69078C9D" w:rsidR="00A452C1" w:rsidRDefault="00A452C1"/>
        <w:tbl>
          <w:tblPr>
            <w:tblStyle w:val="Mkatabulky"/>
            <w:tblW w:w="0" w:type="auto"/>
            <w:tblInd w:w="10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90"/>
            <w:gridCol w:w="4819"/>
          </w:tblGrid>
          <w:tr w:rsidR="00D00591" w14:paraId="64A97C5F" w14:textId="77777777" w:rsidTr="00D00591">
            <w:trPr>
              <w:trHeight w:val="1315"/>
            </w:trPr>
            <w:tc>
              <w:tcPr>
                <w:tcW w:w="5390" w:type="dxa"/>
              </w:tcPr>
              <w:p w14:paraId="0F6A1986" w14:textId="61AA548D" w:rsidR="00D00591" w:rsidRDefault="00D00591" w:rsidP="00D00591">
                <w:pPr>
                  <w:pStyle w:val="Zpat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E34EE1">
                  <w:rPr>
                    <w:rFonts w:ascii="Calibri" w:hAnsi="Calibri" w:cs="Calibri"/>
                    <w:b/>
                    <w:noProof/>
                    <w:sz w:val="28"/>
                    <w:szCs w:val="28"/>
                  </w:rPr>
                  <w:drawing>
                    <wp:anchor distT="0" distB="0" distL="114300" distR="114300" simplePos="0" relativeHeight="251666432" behindDoc="0" locked="0" layoutInCell="1" allowOverlap="1" wp14:anchorId="32351030" wp14:editId="158A463F">
                      <wp:simplePos x="0" y="0"/>
                      <wp:positionH relativeFrom="margin">
                        <wp:posOffset>197757</wp:posOffset>
                      </wp:positionH>
                      <wp:positionV relativeFrom="margin">
                        <wp:posOffset>93345</wp:posOffset>
                      </wp:positionV>
                      <wp:extent cx="1645920" cy="672465"/>
                      <wp:effectExtent l="0" t="0" r="0" b="0"/>
                      <wp:wrapSquare wrapText="bothSides"/>
                      <wp:docPr id="6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aticka_orez.pn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15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45920" cy="672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819" w:type="dxa"/>
                <w:vAlign w:val="center"/>
              </w:tcPr>
              <w:p w14:paraId="1E718861" w14:textId="77777777" w:rsidR="00D00591" w:rsidRPr="00D00591" w:rsidRDefault="00D00591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r w:rsidRPr="00D00591">
                  <w:rPr>
                    <w:rFonts w:ascii="Calibri" w:hAnsi="Calibri" w:cs="Calibri"/>
                    <w:b/>
                    <w:sz w:val="20"/>
                  </w:rPr>
                  <w:t>Bankovní účet:</w:t>
                </w:r>
                <w:r w:rsidRPr="00D00591">
                  <w:rPr>
                    <w:rFonts w:ascii="Calibri" w:hAnsi="Calibri" w:cs="Calibri"/>
                    <w:sz w:val="20"/>
                  </w:rPr>
                  <w:t xml:space="preserve"> 29528781/0100</w:t>
                </w:r>
              </w:p>
              <w:p w14:paraId="0489B31B" w14:textId="5A9D4F8E" w:rsidR="00D00591" w:rsidRPr="00D00591" w:rsidRDefault="00D00591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r w:rsidRPr="00D00591">
                  <w:rPr>
                    <w:rFonts w:ascii="Calibri" w:hAnsi="Calibri" w:cs="Calibri"/>
                    <w:sz w:val="20"/>
                  </w:rPr>
                  <w:t>+420 558 655 466</w:t>
                </w:r>
              </w:p>
              <w:p w14:paraId="31A8B953" w14:textId="77777777" w:rsidR="00D00591" w:rsidRPr="00D00591" w:rsidRDefault="00305F99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hyperlink r:id="rId2" w:history="1">
                  <w:r w:rsidR="00D00591" w:rsidRPr="00D00591">
                    <w:rPr>
                      <w:rStyle w:val="Hypertextovodkaz"/>
                      <w:rFonts w:ascii="Calibri" w:hAnsi="Calibri" w:cs="Calibri"/>
                      <w:sz w:val="20"/>
                    </w:rPr>
                    <w:t>obec@zaben.cz</w:t>
                  </w:r>
                </w:hyperlink>
              </w:p>
              <w:p w14:paraId="39F0C45A" w14:textId="30DA6691" w:rsidR="00D00591" w:rsidRPr="00A452C1" w:rsidRDefault="00305F99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hyperlink r:id="rId3" w:history="1">
                  <w:r w:rsidR="00D00591" w:rsidRPr="00D00591">
                    <w:rPr>
                      <w:rStyle w:val="Hypertextovodkaz"/>
                      <w:rFonts w:ascii="Calibri" w:hAnsi="Calibri" w:cs="Calibri"/>
                      <w:b/>
                      <w:sz w:val="22"/>
                      <w:szCs w:val="22"/>
                    </w:rPr>
                    <w:t>www.zaben.cz</w:t>
                  </w:r>
                </w:hyperlink>
              </w:p>
            </w:tc>
          </w:tr>
        </w:tbl>
        <w:p w14:paraId="28B15604" w14:textId="77777777" w:rsidR="00AE72DA" w:rsidRDefault="00AE72DA" w:rsidP="00AE72DA">
          <w:pPr>
            <w:pStyle w:val="Zpat"/>
            <w:ind w:left="1005"/>
            <w:jc w:val="lef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6A4218A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7A346218" w14:textId="77777777" w:rsidR="002E1A5A" w:rsidRDefault="002E1A5A" w:rsidP="002E1A5A">
          <w:pPr>
            <w:pStyle w:val="Zpat"/>
            <w:spacing w:after="0"/>
          </w:pPr>
          <w:r>
            <w:rPr>
              <w:noProof/>
              <w:lang w:bidi="cs-CZ"/>
            </w:rPr>
            <w:drawing>
              <wp:inline distT="0" distB="0" distL="0" distR="0" wp14:anchorId="30D6E96A" wp14:editId="3FC554AF">
                <wp:extent cx="8551368" cy="976184"/>
                <wp:effectExtent l="0" t="0" r="2540" b="0"/>
                <wp:docPr id="15" name="Obrázek 15" descr="design se zelenými vlnka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E0EF" w14:textId="77777777" w:rsidR="00A55A64" w:rsidRDefault="00A55A64">
      <w:pPr>
        <w:spacing w:after="0" w:line="240" w:lineRule="auto"/>
      </w:pPr>
      <w:r>
        <w:separator/>
      </w:r>
    </w:p>
  </w:footnote>
  <w:footnote w:type="continuationSeparator" w:id="0">
    <w:p w14:paraId="0E06C3FE" w14:textId="77777777" w:rsidR="00A55A64" w:rsidRDefault="00A5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8BD0" w14:textId="4C7DDADE" w:rsidR="00E34EE1" w:rsidRDefault="00E34EE1"/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01"/>
    </w:tblGrid>
    <w:tr w:rsidR="00115663" w14:paraId="74BA4829" w14:textId="77777777" w:rsidTr="00A452C1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49934F25" w14:textId="77777777" w:rsidR="00E34EE1" w:rsidRDefault="00E34EE1" w:rsidP="00E34EE1">
          <w:pPr>
            <w:pStyle w:val="Zpat"/>
            <w:jc w:val="left"/>
          </w:pPr>
        </w:p>
        <w:tbl>
          <w:tblPr>
            <w:tblStyle w:val="Mkatabulky"/>
            <w:tblW w:w="10907" w:type="dxa"/>
            <w:tblInd w:w="10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602"/>
            <w:gridCol w:w="5305"/>
          </w:tblGrid>
          <w:tr w:rsidR="00A452C1" w14:paraId="62CF3200" w14:textId="77777777" w:rsidTr="00C62944">
            <w:trPr>
              <w:trHeight w:val="608"/>
            </w:trPr>
            <w:tc>
              <w:tcPr>
                <w:tcW w:w="5602" w:type="dxa"/>
              </w:tcPr>
              <w:p w14:paraId="22710A1B" w14:textId="04DD4A0C" w:rsidR="00A452C1" w:rsidRDefault="00A452C1" w:rsidP="00A452C1">
                <w:pPr>
                  <w:pStyle w:val="Zpat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 w:val="32"/>
                    <w:szCs w:val="3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386E6821" wp14:editId="3CD7BBE8">
                      <wp:simplePos x="0" y="0"/>
                      <wp:positionH relativeFrom="margin">
                        <wp:posOffset>92075</wp:posOffset>
                      </wp:positionH>
                      <wp:positionV relativeFrom="margin">
                        <wp:posOffset>34925</wp:posOffset>
                      </wp:positionV>
                      <wp:extent cx="2028190" cy="904875"/>
                      <wp:effectExtent l="0" t="0" r="0" b="0"/>
                      <wp:wrapSquare wrapText="bothSides"/>
                      <wp:docPr id="5" name="Obráze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Hlavickovy.pn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1479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28190" cy="904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305" w:type="dxa"/>
                <w:vAlign w:val="center"/>
              </w:tcPr>
              <w:p w14:paraId="4BDC497A" w14:textId="0C943E3A" w:rsidR="00A452C1" w:rsidRPr="00A452C1" w:rsidRDefault="00A452C1" w:rsidP="00C62944">
                <w:pPr>
                  <w:pStyle w:val="Zpat"/>
                  <w:ind w:left="1005" w:right="-581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Cs w:val="24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Cs w:val="24"/>
                  </w:rPr>
                  <w:t>Obec Žabeň</w:t>
                </w:r>
              </w:p>
              <w:p w14:paraId="40A9DAA4" w14:textId="605834EE" w:rsidR="00A452C1" w:rsidRPr="00A452C1" w:rsidRDefault="00A452C1" w:rsidP="00C62944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>č. p. 62, 739 25 Žabeň</w:t>
                </w:r>
              </w:p>
              <w:p w14:paraId="4F359227" w14:textId="35DC5290" w:rsidR="00A452C1" w:rsidRPr="00A452C1" w:rsidRDefault="00A452C1" w:rsidP="00C62944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IČ:</w:t>
                </w: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 xml:space="preserve"> 00576867</w:t>
                </w:r>
              </w:p>
              <w:p w14:paraId="659D68ED" w14:textId="32F36767" w:rsidR="00A452C1" w:rsidRPr="00A452C1" w:rsidRDefault="00A452C1" w:rsidP="00C62944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Datová schránka</w:t>
                </w:r>
                <w:r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:</w:t>
                </w: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 xml:space="preserve"> h3nbvg3</w:t>
                </w:r>
              </w:p>
            </w:tc>
          </w:tr>
        </w:tbl>
        <w:p w14:paraId="48C246D7" w14:textId="5445E709" w:rsidR="00E34EE1" w:rsidRDefault="00B53D44" w:rsidP="00AE72DA">
          <w:pPr>
            <w:pStyle w:val="Zpat"/>
            <w:ind w:left="1005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EB6EFDB" wp14:editId="509D0FE4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208916</wp:posOffset>
                    </wp:positionV>
                    <wp:extent cx="9991725" cy="0"/>
                    <wp:effectExtent l="0" t="0" r="0" b="0"/>
                    <wp:wrapNone/>
                    <wp:docPr id="3" name="Přímá spojnic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9917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68C0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F20F1E" id="Přímá spojnic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6.45pt" to="786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" strokecolor="#68c0b5" strokeweight=".5pt"/>
                </w:pict>
              </mc:Fallback>
            </mc:AlternateContent>
          </w:r>
        </w:p>
        <w:p w14:paraId="60248975" w14:textId="544ACA76" w:rsidR="00115663" w:rsidRDefault="00115663" w:rsidP="00AE72DA">
          <w:pPr>
            <w:pStyle w:val="Zpat"/>
            <w:ind w:left="1005"/>
            <w:jc w:val="left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C761" w14:textId="77777777" w:rsidR="00E71405" w:rsidRDefault="007E3A99">
    <w:r>
      <w:rPr>
        <w:lang w:bidi="cs-CZ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9B6E9B"/>
    <w:multiLevelType w:val="hybridMultilevel"/>
    <w:tmpl w:val="4C06F5B6"/>
    <w:lvl w:ilvl="0" w:tplc="82D0E8B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27527"/>
    <w:multiLevelType w:val="hybridMultilevel"/>
    <w:tmpl w:val="7C786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45F4D"/>
    <w:multiLevelType w:val="hybridMultilevel"/>
    <w:tmpl w:val="84C4F654"/>
    <w:lvl w:ilvl="0" w:tplc="3A7644D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5"/>
    <w:rsid w:val="00066E19"/>
    <w:rsid w:val="000B4BF8"/>
    <w:rsid w:val="000F2898"/>
    <w:rsid w:val="00115663"/>
    <w:rsid w:val="001E01B0"/>
    <w:rsid w:val="001E0C8D"/>
    <w:rsid w:val="001F698B"/>
    <w:rsid w:val="00213EAB"/>
    <w:rsid w:val="00215D1D"/>
    <w:rsid w:val="00262B7E"/>
    <w:rsid w:val="002812CE"/>
    <w:rsid w:val="00284AAA"/>
    <w:rsid w:val="002917EC"/>
    <w:rsid w:val="002D7F70"/>
    <w:rsid w:val="002E1A5A"/>
    <w:rsid w:val="00305F99"/>
    <w:rsid w:val="00312210"/>
    <w:rsid w:val="00361777"/>
    <w:rsid w:val="00361FC2"/>
    <w:rsid w:val="003F7C02"/>
    <w:rsid w:val="00455669"/>
    <w:rsid w:val="00456E24"/>
    <w:rsid w:val="00462B54"/>
    <w:rsid w:val="004A6F5C"/>
    <w:rsid w:val="004C595E"/>
    <w:rsid w:val="005211C3"/>
    <w:rsid w:val="00535A9A"/>
    <w:rsid w:val="005660D8"/>
    <w:rsid w:val="00576382"/>
    <w:rsid w:val="005A534F"/>
    <w:rsid w:val="00620729"/>
    <w:rsid w:val="00632004"/>
    <w:rsid w:val="00673242"/>
    <w:rsid w:val="00682E20"/>
    <w:rsid w:val="00691768"/>
    <w:rsid w:val="006A318A"/>
    <w:rsid w:val="006B37D5"/>
    <w:rsid w:val="006F0367"/>
    <w:rsid w:val="00794211"/>
    <w:rsid w:val="007C4A68"/>
    <w:rsid w:val="007E0D6E"/>
    <w:rsid w:val="007E3A99"/>
    <w:rsid w:val="007F7B3E"/>
    <w:rsid w:val="008658F6"/>
    <w:rsid w:val="008945AC"/>
    <w:rsid w:val="009439AA"/>
    <w:rsid w:val="00997F85"/>
    <w:rsid w:val="009F7B41"/>
    <w:rsid w:val="00A30E15"/>
    <w:rsid w:val="00A452C1"/>
    <w:rsid w:val="00A45E55"/>
    <w:rsid w:val="00A55A64"/>
    <w:rsid w:val="00AC640C"/>
    <w:rsid w:val="00AE249F"/>
    <w:rsid w:val="00AE72DA"/>
    <w:rsid w:val="00B22EC4"/>
    <w:rsid w:val="00B53D44"/>
    <w:rsid w:val="00B54EAE"/>
    <w:rsid w:val="00B552FE"/>
    <w:rsid w:val="00B63777"/>
    <w:rsid w:val="00BA5A05"/>
    <w:rsid w:val="00BC06ED"/>
    <w:rsid w:val="00C560FD"/>
    <w:rsid w:val="00C62944"/>
    <w:rsid w:val="00CB6B0A"/>
    <w:rsid w:val="00CE2CAB"/>
    <w:rsid w:val="00CE3BB7"/>
    <w:rsid w:val="00D00591"/>
    <w:rsid w:val="00D54E8C"/>
    <w:rsid w:val="00D904CD"/>
    <w:rsid w:val="00DD42D8"/>
    <w:rsid w:val="00DE3E34"/>
    <w:rsid w:val="00DE5A7B"/>
    <w:rsid w:val="00E041D6"/>
    <w:rsid w:val="00E32718"/>
    <w:rsid w:val="00E34EE1"/>
    <w:rsid w:val="00E41F93"/>
    <w:rsid w:val="00E57E03"/>
    <w:rsid w:val="00E71405"/>
    <w:rsid w:val="00E72333"/>
    <w:rsid w:val="00E802A8"/>
    <w:rsid w:val="00EA5FF0"/>
    <w:rsid w:val="00ED7B47"/>
    <w:rsid w:val="00F83039"/>
    <w:rsid w:val="00F84C17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7C93B"/>
  <w15:chartTrackingRefBased/>
  <w15:docId w15:val="{0BA02B72-6B6D-CC49-A8D1-B10E4ABE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9AA"/>
    <w:rPr>
      <w:color w:val="000000" w:themeColor="text1"/>
      <w:sz w:val="24"/>
    </w:rPr>
  </w:style>
  <w:style w:type="paragraph" w:styleId="Nadpis1">
    <w:name w:val="heading 1"/>
    <w:basedOn w:val="Normln"/>
    <w:next w:val="Kontaktninformace"/>
    <w:link w:val="Nadpis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Nadpis5">
    <w:name w:val="heading 5"/>
    <w:basedOn w:val="Normln"/>
    <w:next w:val="Normln"/>
    <w:link w:val="Nadpis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Nadpis6">
    <w:name w:val="heading 6"/>
    <w:basedOn w:val="Normln"/>
    <w:next w:val="Normln"/>
    <w:link w:val="Nadpis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Nadpis7">
    <w:name w:val="heading 7"/>
    <w:basedOn w:val="Normln"/>
    <w:next w:val="Normln"/>
    <w:link w:val="Nadpis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Zhlav">
    <w:name w:val="header"/>
    <w:basedOn w:val="Normln"/>
    <w:link w:val="ZhlavChar"/>
    <w:uiPriority w:val="99"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spacing w:after="40"/>
      <w:jc w:val="center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Kontaktninformace">
    <w:name w:val="Kontaktní informace"/>
    <w:basedOn w:val="Normln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Zvr">
    <w:name w:val="Closing"/>
    <w:basedOn w:val="Normln"/>
    <w:next w:val="Podpis"/>
    <w:link w:val="Zvr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ZvrChar">
    <w:name w:val="Závěr Char"/>
    <w:basedOn w:val="Standardnpsmoodstavce"/>
    <w:link w:val="Zvr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Podpis">
    <w:name w:val="Signature"/>
    <w:basedOn w:val="Normln"/>
    <w:next w:val="Normln"/>
    <w:link w:val="Podpis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PodpisChar">
    <w:name w:val="Podpis Char"/>
    <w:basedOn w:val="Standardnpsmoodstavce"/>
    <w:link w:val="Podpis"/>
    <w:uiPriority w:val="6"/>
    <w:rPr>
      <w:rFonts w:eastAsiaTheme="minorEastAsia"/>
      <w:bCs/>
      <w:szCs w:val="18"/>
    </w:rPr>
  </w:style>
  <w:style w:type="paragraph" w:styleId="Osloven">
    <w:name w:val="Salutation"/>
    <w:basedOn w:val="Normln"/>
    <w:next w:val="Normln"/>
    <w:link w:val="Oslove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OslovenChar">
    <w:name w:val="Oslovení Char"/>
    <w:basedOn w:val="Standardnpsmoodstavce"/>
    <w:link w:val="Oslove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iln">
    <w:name w:val="Strong"/>
    <w:basedOn w:val="Standardnpsmoodstavce"/>
    <w:uiPriority w:val="22"/>
    <w:qFormat/>
    <w:rPr>
      <w:b/>
      <w:bCs/>
      <w:color w:val="3D5157" w:themeColor="accent2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Mkatabulky">
    <w:name w:val="Table Grid"/>
    <w:basedOn w:val="Normlntabulka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Textvbloku">
    <w:name w:val="Block Text"/>
    <w:basedOn w:val="Normln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Sledovanodkaz">
    <w:name w:val="FollowedHyperlink"/>
    <w:basedOn w:val="Standardnpsmoodstavce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textovodkaz">
    <w:name w:val="Hyperlink"/>
    <w:basedOn w:val="Standardnpsmoodstavce"/>
    <w:uiPriority w:val="99"/>
    <w:unhideWhenUsed/>
    <w:rsid w:val="009439AA"/>
    <w:rPr>
      <w:color w:val="3D5157" w:themeColor="accent2"/>
      <w:u w:val="single"/>
    </w:rPr>
  </w:style>
  <w:style w:type="character" w:styleId="Nzevknihy">
    <w:name w:val="Book Title"/>
    <w:basedOn w:val="Standardnpsmoodstavce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D904CD"/>
    <w:rPr>
      <w:i/>
      <w:iCs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unhideWhenUsed/>
    <w:qFormat/>
    <w:rsid w:val="00D904CD"/>
    <w:pPr>
      <w:ind w:left="720"/>
      <w:contextualSpacing/>
    </w:pPr>
  </w:style>
  <w:style w:type="paragraph" w:styleId="Bezmezer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E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E15"/>
    <w:rPr>
      <w:rFonts w:ascii="Times New Roman" w:hAnsi="Times New Roman" w:cs="Times New Roman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E72DA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B6B0A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ben.cz" TargetMode="External"/><Relationship Id="rId2" Type="http://schemas.openxmlformats.org/officeDocument/2006/relationships/hyperlink" Target="mailto:obec@zaben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Markéta Králová</cp:lastModifiedBy>
  <cp:revision>2</cp:revision>
  <cp:lastPrinted>2021-11-04T11:35:00Z</cp:lastPrinted>
  <dcterms:created xsi:type="dcterms:W3CDTF">2022-01-05T14:46:00Z</dcterms:created>
  <dcterms:modified xsi:type="dcterms:W3CDTF">2022-01-05T14:46:00Z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