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B574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b/>
          <w:bCs/>
          <w:color w:val="404040" w:themeColor="text1" w:themeTint="BF"/>
          <w:szCs w:val="24"/>
        </w:rPr>
      </w:pPr>
    </w:p>
    <w:p w14:paraId="1DA7A891" w14:textId="3950D186" w:rsidR="00DA7E6E" w:rsidRPr="00DA7E6E" w:rsidRDefault="00DA7E6E" w:rsidP="00DA7E6E">
      <w:pPr>
        <w:spacing w:after="0" w:line="240" w:lineRule="auto"/>
        <w:jc w:val="center"/>
        <w:rPr>
          <w:rFonts w:ascii="Calibri" w:hAnsi="Calibri" w:cs="Calibri"/>
          <w:color w:val="404040" w:themeColor="text1" w:themeTint="BF"/>
          <w:sz w:val="26"/>
          <w:szCs w:val="26"/>
        </w:rPr>
      </w:pPr>
      <w:r w:rsidRPr="00DA7E6E">
        <w:rPr>
          <w:rFonts w:ascii="Calibri" w:hAnsi="Calibri" w:cs="Calibri"/>
          <w:b/>
          <w:bCs/>
          <w:color w:val="404040" w:themeColor="text1" w:themeTint="BF"/>
          <w:sz w:val="26"/>
          <w:szCs w:val="26"/>
        </w:rPr>
        <w:t>ŽÁDOST O POVOLENÍ ZVLÁŠTNÍHO UŽÍVÁNÍ MÍSTNÍ KOMUNIKACE</w:t>
      </w:r>
    </w:p>
    <w:p w14:paraId="43FA86DC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b/>
          <w:bCs/>
          <w:color w:val="404040" w:themeColor="text1" w:themeTint="BF"/>
          <w:szCs w:val="24"/>
        </w:rPr>
      </w:pPr>
    </w:p>
    <w:p w14:paraId="7D148AFF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6BFEDF94" w14:textId="504653FA" w:rsidR="00DA7E6E" w:rsidRPr="00444B3A" w:rsidRDefault="00DA7E6E" w:rsidP="00444B3A">
      <w:pPr>
        <w:spacing w:after="0" w:line="360" w:lineRule="auto"/>
        <w:rPr>
          <w:rFonts w:ascii="Calibri" w:hAnsi="Calibri" w:cs="Calibri"/>
          <w:b/>
          <w:bCs/>
          <w:iCs/>
          <w:color w:val="404040" w:themeColor="text1" w:themeTint="BF"/>
          <w:szCs w:val="24"/>
        </w:rPr>
      </w:pPr>
      <w:r w:rsidRPr="00DA7E6E">
        <w:rPr>
          <w:rFonts w:ascii="Calibri" w:hAnsi="Calibri" w:cs="Calibri"/>
          <w:b/>
          <w:bCs/>
          <w:iCs/>
          <w:color w:val="404040" w:themeColor="text1" w:themeTint="BF"/>
          <w:szCs w:val="24"/>
        </w:rPr>
        <w:t>Žadatel (jméno – název, adresa – sídlo)</w:t>
      </w:r>
    </w:p>
    <w:p w14:paraId="7CA4643C" w14:textId="07A1D58A" w:rsidR="00DA7E6E" w:rsidRPr="00DA7E6E" w:rsidRDefault="00DA7E6E" w:rsidP="00444B3A">
      <w:pPr>
        <w:spacing w:after="0" w:line="360" w:lineRule="auto"/>
        <w:rPr>
          <w:rFonts w:ascii="Calibri" w:hAnsi="Calibri" w:cs="Calibri"/>
          <w:color w:val="404040" w:themeColor="text1" w:themeTint="BF"/>
          <w:szCs w:val="24"/>
        </w:rPr>
      </w:pPr>
      <w:r w:rsidRPr="00DA7E6E">
        <w:rPr>
          <w:rFonts w:ascii="Calibri" w:hAnsi="Calibri" w:cs="Calibri"/>
          <w:color w:val="404040" w:themeColor="text1" w:themeTint="BF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404040" w:themeColor="text1" w:themeTint="BF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9A65D3D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0E53D3E4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4D8E017A" w14:textId="3E001AD8" w:rsidR="00DA7E6E" w:rsidRPr="00DA7E6E" w:rsidRDefault="00DA7E6E" w:rsidP="00444B3A">
      <w:pPr>
        <w:spacing w:after="0" w:line="360" w:lineRule="auto"/>
        <w:rPr>
          <w:rFonts w:ascii="Calibri" w:hAnsi="Calibri" w:cs="Calibri"/>
          <w:color w:val="404040" w:themeColor="text1" w:themeTint="BF"/>
          <w:szCs w:val="24"/>
        </w:rPr>
      </w:pPr>
      <w:r w:rsidRPr="00DA7E6E">
        <w:rPr>
          <w:rFonts w:ascii="Calibri" w:hAnsi="Calibri" w:cs="Calibri"/>
          <w:b/>
          <w:bCs/>
          <w:iCs/>
          <w:color w:val="404040" w:themeColor="text1" w:themeTint="BF"/>
          <w:szCs w:val="24"/>
        </w:rPr>
        <w:t>Účel zvláštního užívání</w:t>
      </w:r>
      <w:r w:rsidRPr="00DA7E6E">
        <w:rPr>
          <w:rFonts w:ascii="Calibri" w:hAnsi="Calibri" w:cs="Calibri"/>
          <w:b/>
          <w:bCs/>
          <w:i/>
          <w:iCs/>
          <w:color w:val="404040" w:themeColor="text1" w:themeTint="BF"/>
          <w:szCs w:val="24"/>
        </w:rPr>
        <w:t xml:space="preserve">   </w:t>
      </w:r>
      <w:r w:rsidRPr="00DA7E6E">
        <w:rPr>
          <w:rFonts w:ascii="Calibri" w:hAnsi="Calibri" w:cs="Calibri"/>
          <w:color w:val="404040" w:themeColor="text1" w:themeTint="BF"/>
          <w:szCs w:val="24"/>
        </w:rPr>
        <w:t>………………………………………………………………</w:t>
      </w:r>
      <w:proofErr w:type="gramStart"/>
      <w:r w:rsidRPr="00DA7E6E">
        <w:rPr>
          <w:rFonts w:ascii="Calibri" w:hAnsi="Calibri" w:cs="Calibri"/>
          <w:color w:val="404040" w:themeColor="text1" w:themeTint="BF"/>
          <w:szCs w:val="24"/>
        </w:rPr>
        <w:t>…….</w:t>
      </w:r>
      <w:proofErr w:type="gramEnd"/>
      <w:r w:rsidRPr="00DA7E6E">
        <w:rPr>
          <w:rFonts w:ascii="Calibri" w:hAnsi="Calibri" w:cs="Calibri"/>
          <w:color w:val="404040" w:themeColor="text1" w:themeTint="BF"/>
          <w:szCs w:val="24"/>
        </w:rPr>
        <w:t>.……………………….…………………………………………………………………………</w:t>
      </w:r>
      <w:r>
        <w:rPr>
          <w:rFonts w:ascii="Calibri" w:hAnsi="Calibri" w:cs="Calibri"/>
          <w:color w:val="404040" w:themeColor="text1" w:themeTint="BF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E0D50A7" w14:textId="19172978" w:rsidR="00DA7E6E" w:rsidRPr="00DA7E6E" w:rsidRDefault="00DA7E6E" w:rsidP="00444B3A">
      <w:pPr>
        <w:spacing w:after="0" w:line="360" w:lineRule="auto"/>
        <w:rPr>
          <w:rFonts w:ascii="Calibri" w:hAnsi="Calibri" w:cs="Calibri"/>
          <w:color w:val="404040" w:themeColor="text1" w:themeTint="BF"/>
          <w:szCs w:val="24"/>
        </w:rPr>
      </w:pPr>
      <w:r>
        <w:rPr>
          <w:rFonts w:ascii="Calibri" w:hAnsi="Calibri" w:cs="Calibri"/>
          <w:color w:val="404040" w:themeColor="text1" w:themeTint="BF"/>
          <w:szCs w:val="24"/>
        </w:rPr>
        <w:t>…………………………………………………………………………………………………………………………………………………………………</w:t>
      </w:r>
    </w:p>
    <w:p w14:paraId="4FDBE172" w14:textId="77777777" w:rsidR="00DA7E6E" w:rsidRPr="00DA7E6E" w:rsidRDefault="00DA7E6E" w:rsidP="00444B3A">
      <w:pPr>
        <w:spacing w:after="0" w:line="360" w:lineRule="auto"/>
        <w:rPr>
          <w:rFonts w:ascii="Calibri" w:hAnsi="Calibri" w:cs="Calibri"/>
          <w:b/>
          <w:bCs/>
          <w:i/>
          <w:iCs/>
          <w:color w:val="404040" w:themeColor="text1" w:themeTint="BF"/>
          <w:szCs w:val="24"/>
        </w:rPr>
      </w:pPr>
    </w:p>
    <w:p w14:paraId="4164B6E5" w14:textId="77777777" w:rsidR="00DA7E6E" w:rsidRPr="00DA7E6E" w:rsidRDefault="00DA7E6E" w:rsidP="00444B3A">
      <w:pPr>
        <w:spacing w:after="0" w:line="240" w:lineRule="auto"/>
        <w:rPr>
          <w:rFonts w:ascii="Calibri" w:hAnsi="Calibri" w:cs="Calibri"/>
          <w:b/>
          <w:bCs/>
          <w:iCs/>
          <w:color w:val="404040" w:themeColor="text1" w:themeTint="BF"/>
          <w:szCs w:val="24"/>
        </w:rPr>
      </w:pPr>
      <w:r w:rsidRPr="00DA7E6E">
        <w:rPr>
          <w:rFonts w:ascii="Calibri" w:hAnsi="Calibri" w:cs="Calibri"/>
          <w:b/>
          <w:bCs/>
          <w:iCs/>
          <w:color w:val="404040" w:themeColor="text1" w:themeTint="BF"/>
          <w:szCs w:val="24"/>
        </w:rPr>
        <w:t xml:space="preserve">Označení místa </w:t>
      </w:r>
    </w:p>
    <w:p w14:paraId="75998561" w14:textId="79B5DE51" w:rsidR="00DA7E6E" w:rsidRPr="00DA7E6E" w:rsidRDefault="00DA7E6E" w:rsidP="00444B3A">
      <w:pPr>
        <w:spacing w:after="0" w:line="360" w:lineRule="auto"/>
        <w:rPr>
          <w:rFonts w:ascii="Calibri" w:hAnsi="Calibri" w:cs="Calibri"/>
          <w:color w:val="404040" w:themeColor="text1" w:themeTint="BF"/>
          <w:szCs w:val="24"/>
        </w:rPr>
      </w:pPr>
      <w:r w:rsidRPr="00DA7E6E">
        <w:rPr>
          <w:rFonts w:ascii="Calibri" w:hAnsi="Calibri" w:cs="Calibri"/>
          <w:color w:val="404040" w:themeColor="text1" w:themeTint="BF"/>
          <w:szCs w:val="24"/>
        </w:rPr>
        <w:t>Obec   …………………………………</w:t>
      </w:r>
      <w:r>
        <w:rPr>
          <w:rFonts w:ascii="Calibri" w:hAnsi="Calibri" w:cs="Calibri"/>
          <w:color w:val="404040" w:themeColor="text1" w:themeTint="BF"/>
          <w:szCs w:val="24"/>
        </w:rPr>
        <w:t>…………………</w:t>
      </w:r>
      <w:proofErr w:type="gramStart"/>
      <w:r>
        <w:rPr>
          <w:rFonts w:ascii="Calibri" w:hAnsi="Calibri" w:cs="Calibri"/>
          <w:color w:val="404040" w:themeColor="text1" w:themeTint="BF"/>
          <w:szCs w:val="24"/>
        </w:rPr>
        <w:t>…….</w:t>
      </w:r>
      <w:proofErr w:type="gramEnd"/>
      <w:r>
        <w:rPr>
          <w:rFonts w:ascii="Calibri" w:hAnsi="Calibri" w:cs="Calibri"/>
          <w:color w:val="404040" w:themeColor="text1" w:themeTint="BF"/>
          <w:szCs w:val="24"/>
        </w:rPr>
        <w:t>.</w:t>
      </w:r>
      <w:r w:rsidRPr="00DA7E6E">
        <w:rPr>
          <w:rFonts w:ascii="Calibri" w:hAnsi="Calibri" w:cs="Calibri"/>
          <w:color w:val="404040" w:themeColor="text1" w:themeTint="BF"/>
          <w:szCs w:val="24"/>
        </w:rPr>
        <w:t xml:space="preserve">     Kat. území   ……………………………………</w:t>
      </w:r>
      <w:r>
        <w:rPr>
          <w:rFonts w:ascii="Calibri" w:hAnsi="Calibri" w:cs="Calibri"/>
          <w:color w:val="404040" w:themeColor="text1" w:themeTint="BF"/>
          <w:szCs w:val="24"/>
        </w:rPr>
        <w:t>…………………………….</w:t>
      </w:r>
    </w:p>
    <w:p w14:paraId="72AA8D4F" w14:textId="1DCD5B3F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  <w:r w:rsidRPr="00DA7E6E">
        <w:rPr>
          <w:rFonts w:ascii="Calibri" w:hAnsi="Calibri" w:cs="Calibri"/>
          <w:color w:val="404040" w:themeColor="text1" w:themeTint="BF"/>
          <w:szCs w:val="24"/>
        </w:rPr>
        <w:t xml:space="preserve">Komunikace – pozemek </w:t>
      </w:r>
      <w:proofErr w:type="spellStart"/>
      <w:r w:rsidRPr="00DA7E6E">
        <w:rPr>
          <w:rFonts w:ascii="Calibri" w:hAnsi="Calibri" w:cs="Calibri"/>
          <w:color w:val="404040" w:themeColor="text1" w:themeTint="BF"/>
          <w:szCs w:val="24"/>
        </w:rPr>
        <w:t>parc</w:t>
      </w:r>
      <w:proofErr w:type="spellEnd"/>
      <w:r w:rsidRPr="00DA7E6E">
        <w:rPr>
          <w:rFonts w:ascii="Calibri" w:hAnsi="Calibri" w:cs="Calibri"/>
          <w:color w:val="404040" w:themeColor="text1" w:themeTint="BF"/>
          <w:szCs w:val="24"/>
        </w:rPr>
        <w:t>. č. ………………………………………………………………</w:t>
      </w:r>
      <w:r>
        <w:rPr>
          <w:rFonts w:ascii="Calibri" w:hAnsi="Calibri" w:cs="Calibri"/>
          <w:color w:val="404040" w:themeColor="text1" w:themeTint="BF"/>
          <w:szCs w:val="24"/>
        </w:rPr>
        <w:t>………………………………………………</w:t>
      </w:r>
    </w:p>
    <w:p w14:paraId="13FC05A4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46711475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7B2AA8F6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2EA0EB1E" w14:textId="416264A4" w:rsidR="00DA7E6E" w:rsidRPr="00DA7E6E" w:rsidRDefault="00DA7E6E" w:rsidP="00DA7E6E">
      <w:pPr>
        <w:spacing w:after="0" w:line="240" w:lineRule="auto"/>
        <w:rPr>
          <w:rFonts w:ascii="Calibri" w:hAnsi="Calibri" w:cs="Calibri"/>
          <w:b/>
          <w:bCs/>
          <w:iCs/>
          <w:color w:val="404040" w:themeColor="text1" w:themeTint="BF"/>
          <w:szCs w:val="24"/>
        </w:rPr>
      </w:pPr>
      <w:r w:rsidRPr="00DA7E6E">
        <w:rPr>
          <w:rFonts w:ascii="Calibri" w:hAnsi="Calibri" w:cs="Calibri"/>
          <w:b/>
          <w:bCs/>
          <w:iCs/>
          <w:color w:val="404040" w:themeColor="text1" w:themeTint="BF"/>
          <w:szCs w:val="24"/>
        </w:rPr>
        <w:t xml:space="preserve">Datum zahájení zvláštního užívání   </w:t>
      </w:r>
      <w:r w:rsidRPr="00DA7E6E">
        <w:rPr>
          <w:rFonts w:ascii="Calibri" w:hAnsi="Calibri" w:cs="Calibri"/>
          <w:bCs/>
          <w:iCs/>
          <w:color w:val="404040" w:themeColor="text1" w:themeTint="BF"/>
          <w:szCs w:val="24"/>
        </w:rPr>
        <w:t>……………………</w:t>
      </w:r>
      <w:r>
        <w:rPr>
          <w:rFonts w:ascii="Calibri" w:hAnsi="Calibri" w:cs="Calibri"/>
          <w:bCs/>
          <w:iCs/>
          <w:color w:val="404040" w:themeColor="text1" w:themeTint="BF"/>
          <w:szCs w:val="24"/>
        </w:rPr>
        <w:t>………………………….</w:t>
      </w:r>
      <w:r w:rsidRPr="00DA7E6E">
        <w:rPr>
          <w:rFonts w:ascii="Calibri" w:hAnsi="Calibri" w:cs="Calibri"/>
          <w:b/>
          <w:bCs/>
          <w:iCs/>
          <w:color w:val="404040" w:themeColor="text1" w:themeTint="BF"/>
          <w:szCs w:val="24"/>
        </w:rPr>
        <w:t xml:space="preserve">  </w:t>
      </w:r>
    </w:p>
    <w:p w14:paraId="6E689A37" w14:textId="37D3B968" w:rsidR="00DA7E6E" w:rsidRPr="00DA7E6E" w:rsidRDefault="00DA7E6E" w:rsidP="00DA7E6E">
      <w:pPr>
        <w:spacing w:after="0" w:line="240" w:lineRule="auto"/>
        <w:rPr>
          <w:rFonts w:ascii="Calibri" w:hAnsi="Calibri" w:cs="Calibri"/>
          <w:b/>
          <w:bCs/>
          <w:iCs/>
          <w:color w:val="404040" w:themeColor="text1" w:themeTint="BF"/>
          <w:szCs w:val="24"/>
        </w:rPr>
      </w:pPr>
      <w:r w:rsidRPr="00DA7E6E">
        <w:rPr>
          <w:rFonts w:ascii="Calibri" w:hAnsi="Calibri" w:cs="Calibri"/>
          <w:b/>
          <w:bCs/>
          <w:iCs/>
          <w:color w:val="404040" w:themeColor="text1" w:themeTint="BF"/>
          <w:szCs w:val="24"/>
        </w:rPr>
        <w:t xml:space="preserve">Datum ukončení zvláštního </w:t>
      </w:r>
      <w:proofErr w:type="gramStart"/>
      <w:r w:rsidRPr="00DA7E6E">
        <w:rPr>
          <w:rFonts w:ascii="Calibri" w:hAnsi="Calibri" w:cs="Calibri"/>
          <w:b/>
          <w:bCs/>
          <w:iCs/>
          <w:color w:val="404040" w:themeColor="text1" w:themeTint="BF"/>
          <w:szCs w:val="24"/>
        </w:rPr>
        <w:t xml:space="preserve">užívání  </w:t>
      </w:r>
      <w:r w:rsidRPr="00DA7E6E">
        <w:rPr>
          <w:rFonts w:ascii="Calibri" w:hAnsi="Calibri" w:cs="Calibri"/>
          <w:bCs/>
          <w:iCs/>
          <w:color w:val="404040" w:themeColor="text1" w:themeTint="BF"/>
          <w:szCs w:val="24"/>
        </w:rPr>
        <w:t>…</w:t>
      </w:r>
      <w:proofErr w:type="gramEnd"/>
      <w:r w:rsidRPr="00DA7E6E">
        <w:rPr>
          <w:rFonts w:ascii="Calibri" w:hAnsi="Calibri" w:cs="Calibri"/>
          <w:bCs/>
          <w:iCs/>
          <w:color w:val="404040" w:themeColor="text1" w:themeTint="BF"/>
          <w:szCs w:val="24"/>
        </w:rPr>
        <w:t>…………………....</w:t>
      </w:r>
      <w:r>
        <w:rPr>
          <w:rFonts w:ascii="Calibri" w:hAnsi="Calibri" w:cs="Calibri"/>
          <w:bCs/>
          <w:iCs/>
          <w:color w:val="404040" w:themeColor="text1" w:themeTint="BF"/>
          <w:szCs w:val="24"/>
        </w:rPr>
        <w:t>........................</w:t>
      </w:r>
    </w:p>
    <w:p w14:paraId="3DF11249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64576058" w14:textId="4FAE5722" w:rsid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6E518B17" w14:textId="5838B66A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  <w:r>
        <w:rPr>
          <w:rFonts w:ascii="Calibri" w:hAnsi="Calibri" w:cs="Calibri"/>
          <w:color w:val="404040" w:themeColor="text1" w:themeTint="BF"/>
          <w:szCs w:val="24"/>
        </w:rPr>
        <w:t>V………………………………</w:t>
      </w:r>
      <w:proofErr w:type="gramStart"/>
      <w:r>
        <w:rPr>
          <w:rFonts w:ascii="Calibri" w:hAnsi="Calibri" w:cs="Calibri"/>
          <w:color w:val="404040" w:themeColor="text1" w:themeTint="BF"/>
          <w:szCs w:val="24"/>
        </w:rPr>
        <w:t>…….</w:t>
      </w:r>
      <w:proofErr w:type="gramEnd"/>
      <w:r>
        <w:rPr>
          <w:rFonts w:ascii="Calibri" w:hAnsi="Calibri" w:cs="Calibri"/>
          <w:color w:val="404040" w:themeColor="text1" w:themeTint="BF"/>
          <w:szCs w:val="24"/>
        </w:rPr>
        <w:t>dne………………………</w:t>
      </w:r>
    </w:p>
    <w:p w14:paraId="07180A68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4053E39D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275CC2BA" w14:textId="2CA72613" w:rsid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236C6BD7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2C97CCD9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  <w:r w:rsidRPr="00DA7E6E">
        <w:rPr>
          <w:rFonts w:ascii="Calibri" w:hAnsi="Calibri" w:cs="Calibri"/>
          <w:color w:val="404040" w:themeColor="text1" w:themeTint="BF"/>
          <w:szCs w:val="24"/>
        </w:rPr>
        <w:tab/>
      </w:r>
      <w:r w:rsidRPr="00DA7E6E">
        <w:rPr>
          <w:rFonts w:ascii="Calibri" w:hAnsi="Calibri" w:cs="Calibri"/>
          <w:color w:val="404040" w:themeColor="text1" w:themeTint="BF"/>
          <w:szCs w:val="24"/>
        </w:rPr>
        <w:tab/>
      </w:r>
      <w:r w:rsidRPr="00DA7E6E">
        <w:rPr>
          <w:rFonts w:ascii="Calibri" w:hAnsi="Calibri" w:cs="Calibri"/>
          <w:color w:val="404040" w:themeColor="text1" w:themeTint="BF"/>
          <w:szCs w:val="24"/>
        </w:rPr>
        <w:tab/>
      </w:r>
      <w:r w:rsidRPr="00DA7E6E">
        <w:rPr>
          <w:rFonts w:ascii="Calibri" w:hAnsi="Calibri" w:cs="Calibri"/>
          <w:color w:val="404040" w:themeColor="text1" w:themeTint="BF"/>
          <w:szCs w:val="24"/>
        </w:rPr>
        <w:tab/>
      </w:r>
      <w:r w:rsidRPr="00DA7E6E">
        <w:rPr>
          <w:rFonts w:ascii="Calibri" w:hAnsi="Calibri" w:cs="Calibri"/>
          <w:color w:val="404040" w:themeColor="text1" w:themeTint="BF"/>
          <w:szCs w:val="24"/>
        </w:rPr>
        <w:tab/>
      </w:r>
      <w:r w:rsidRPr="00DA7E6E">
        <w:rPr>
          <w:rFonts w:ascii="Calibri" w:hAnsi="Calibri" w:cs="Calibri"/>
          <w:color w:val="404040" w:themeColor="text1" w:themeTint="BF"/>
          <w:szCs w:val="24"/>
        </w:rPr>
        <w:tab/>
      </w:r>
      <w:r w:rsidRPr="00DA7E6E">
        <w:rPr>
          <w:rFonts w:ascii="Calibri" w:hAnsi="Calibri" w:cs="Calibri"/>
          <w:color w:val="404040" w:themeColor="text1" w:themeTint="BF"/>
          <w:szCs w:val="24"/>
        </w:rPr>
        <w:tab/>
      </w:r>
      <w:r w:rsidRPr="00DA7E6E">
        <w:rPr>
          <w:rFonts w:ascii="Calibri" w:hAnsi="Calibri" w:cs="Calibri"/>
          <w:color w:val="404040" w:themeColor="text1" w:themeTint="BF"/>
          <w:szCs w:val="24"/>
        </w:rPr>
        <w:tab/>
        <w:t>Podpis žadatele – žadatelů</w:t>
      </w:r>
    </w:p>
    <w:p w14:paraId="569A6F48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7DABFDCF" w14:textId="77777777" w:rsidR="00DA7E6E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</w:p>
    <w:p w14:paraId="7D2CBAD3" w14:textId="77777777" w:rsidR="00DA7E6E" w:rsidRDefault="00DA7E6E" w:rsidP="00DA7E6E">
      <w:pPr>
        <w:spacing w:after="0" w:line="240" w:lineRule="auto"/>
        <w:rPr>
          <w:rFonts w:ascii="Calibri" w:hAnsi="Calibri" w:cs="Calibri"/>
          <w:b/>
          <w:color w:val="404040" w:themeColor="text1" w:themeTint="BF"/>
          <w:szCs w:val="24"/>
        </w:rPr>
      </w:pPr>
    </w:p>
    <w:p w14:paraId="4A34FA8A" w14:textId="4133D986" w:rsidR="00DA7E6E" w:rsidRPr="00DA7E6E" w:rsidRDefault="00DA7E6E" w:rsidP="00DA7E6E">
      <w:pPr>
        <w:spacing w:after="0" w:line="240" w:lineRule="auto"/>
        <w:rPr>
          <w:rFonts w:ascii="Calibri" w:hAnsi="Calibri" w:cs="Calibri"/>
          <w:b/>
          <w:color w:val="404040" w:themeColor="text1" w:themeTint="BF"/>
          <w:szCs w:val="24"/>
        </w:rPr>
      </w:pPr>
      <w:r w:rsidRPr="00DA7E6E">
        <w:rPr>
          <w:rFonts w:ascii="Calibri" w:hAnsi="Calibri" w:cs="Calibri"/>
          <w:b/>
          <w:color w:val="404040" w:themeColor="text1" w:themeTint="BF"/>
          <w:szCs w:val="24"/>
        </w:rPr>
        <w:t xml:space="preserve">Přílohy: </w:t>
      </w:r>
    </w:p>
    <w:p w14:paraId="2F64D5A5" w14:textId="024586E2" w:rsidR="00AE72DA" w:rsidRPr="00DA7E6E" w:rsidRDefault="00DA7E6E" w:rsidP="00DA7E6E">
      <w:pPr>
        <w:spacing w:after="0" w:line="240" w:lineRule="auto"/>
        <w:rPr>
          <w:rFonts w:ascii="Calibri" w:hAnsi="Calibri" w:cs="Calibri"/>
          <w:color w:val="404040" w:themeColor="text1" w:themeTint="BF"/>
          <w:szCs w:val="24"/>
        </w:rPr>
      </w:pPr>
      <w:r w:rsidRPr="00DA7E6E">
        <w:rPr>
          <w:rFonts w:ascii="Calibri" w:hAnsi="Calibri" w:cs="Calibri"/>
          <w:color w:val="404040" w:themeColor="text1" w:themeTint="BF"/>
          <w:szCs w:val="24"/>
        </w:rPr>
        <w:t>Kopie katastrální mapy se zakreslením místa zásahu</w:t>
      </w:r>
    </w:p>
    <w:sectPr w:rsidR="00AE72DA" w:rsidRPr="00DA7E6E" w:rsidSect="00C6294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88" w:right="862" w:bottom="1361" w:left="862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1FBA" w14:textId="77777777" w:rsidR="00A55A64" w:rsidRDefault="00A55A64">
      <w:pPr>
        <w:spacing w:after="0" w:line="240" w:lineRule="auto"/>
      </w:pPr>
      <w:r>
        <w:separator/>
      </w:r>
    </w:p>
  </w:endnote>
  <w:endnote w:type="continuationSeparator" w:id="0">
    <w:p w14:paraId="61AEC08E" w14:textId="77777777" w:rsidR="00A55A64" w:rsidRDefault="00A5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10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21"/>
    </w:tblGrid>
    <w:tr w:rsidR="00115663" w14:paraId="363DA11C" w14:textId="77777777" w:rsidTr="00A30E15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07FAF9A0" w14:textId="69078C9D" w:rsidR="00A452C1" w:rsidRDefault="00A452C1"/>
        <w:tbl>
          <w:tblPr>
            <w:tblStyle w:val="Mkatabulky"/>
            <w:tblW w:w="0" w:type="auto"/>
            <w:tblInd w:w="100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390"/>
            <w:gridCol w:w="4819"/>
          </w:tblGrid>
          <w:tr w:rsidR="00D00591" w14:paraId="64A97C5F" w14:textId="77777777" w:rsidTr="00D00591">
            <w:trPr>
              <w:trHeight w:val="1315"/>
            </w:trPr>
            <w:tc>
              <w:tcPr>
                <w:tcW w:w="5390" w:type="dxa"/>
              </w:tcPr>
              <w:p w14:paraId="0F6A1986" w14:textId="61AA548D" w:rsidR="00D00591" w:rsidRDefault="00D00591" w:rsidP="00D00591">
                <w:pPr>
                  <w:pStyle w:val="Zpat"/>
                  <w:jc w:val="left"/>
                  <w:rPr>
                    <w:rFonts w:ascii="Calibri" w:hAnsi="Calibri" w:cs="Calibri"/>
                    <w:b/>
                    <w:color w:val="404040" w:themeColor="text1" w:themeTint="BF"/>
                    <w:sz w:val="32"/>
                    <w:szCs w:val="32"/>
                  </w:rPr>
                </w:pPr>
                <w:r w:rsidRPr="00E34EE1">
                  <w:rPr>
                    <w:rFonts w:ascii="Calibri" w:hAnsi="Calibri" w:cs="Calibri"/>
                    <w:b/>
                    <w:noProof/>
                    <w:sz w:val="28"/>
                    <w:szCs w:val="28"/>
                  </w:rPr>
                  <w:drawing>
                    <wp:anchor distT="0" distB="0" distL="114300" distR="114300" simplePos="0" relativeHeight="251666432" behindDoc="0" locked="0" layoutInCell="1" allowOverlap="1" wp14:anchorId="32351030" wp14:editId="158A463F">
                      <wp:simplePos x="0" y="0"/>
                      <wp:positionH relativeFrom="margin">
                        <wp:posOffset>197757</wp:posOffset>
                      </wp:positionH>
                      <wp:positionV relativeFrom="margin">
                        <wp:posOffset>93345</wp:posOffset>
                      </wp:positionV>
                      <wp:extent cx="1645920" cy="672465"/>
                      <wp:effectExtent l="0" t="0" r="0" b="0"/>
                      <wp:wrapSquare wrapText="bothSides"/>
                      <wp:docPr id="6" name="Obráze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aticka_orez.pn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15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45920" cy="67246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819" w:type="dxa"/>
                <w:vAlign w:val="center"/>
              </w:tcPr>
              <w:p w14:paraId="1E718861" w14:textId="77777777" w:rsidR="00D00591" w:rsidRPr="00D00591" w:rsidRDefault="00D00591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sz w:val="20"/>
                  </w:rPr>
                </w:pPr>
                <w:r w:rsidRPr="00D00591">
                  <w:rPr>
                    <w:rFonts w:ascii="Calibri" w:hAnsi="Calibri" w:cs="Calibri"/>
                    <w:b/>
                    <w:sz w:val="20"/>
                  </w:rPr>
                  <w:t>Bankovní účet:</w:t>
                </w:r>
                <w:r w:rsidRPr="00D00591">
                  <w:rPr>
                    <w:rFonts w:ascii="Calibri" w:hAnsi="Calibri" w:cs="Calibri"/>
                    <w:sz w:val="20"/>
                  </w:rPr>
                  <w:t xml:space="preserve"> 29528781/0100</w:t>
                </w:r>
              </w:p>
              <w:p w14:paraId="0489B31B" w14:textId="5A9D4F8E" w:rsidR="00D00591" w:rsidRPr="00D00591" w:rsidRDefault="00D00591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sz w:val="20"/>
                  </w:rPr>
                </w:pPr>
                <w:r w:rsidRPr="00D00591">
                  <w:rPr>
                    <w:rFonts w:ascii="Calibri" w:hAnsi="Calibri" w:cs="Calibri"/>
                    <w:sz w:val="20"/>
                  </w:rPr>
                  <w:t>+420 558 655 466</w:t>
                </w:r>
              </w:p>
              <w:p w14:paraId="31A8B953" w14:textId="77777777" w:rsidR="00D00591" w:rsidRPr="00D00591" w:rsidRDefault="00FC185C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sz w:val="20"/>
                  </w:rPr>
                </w:pPr>
                <w:hyperlink r:id="rId2" w:history="1">
                  <w:r w:rsidR="00D00591" w:rsidRPr="00D00591">
                    <w:rPr>
                      <w:rStyle w:val="Hypertextovodkaz"/>
                      <w:rFonts w:ascii="Calibri" w:hAnsi="Calibri" w:cs="Calibri"/>
                      <w:sz w:val="20"/>
                    </w:rPr>
                    <w:t>obec@zaben.cz</w:t>
                  </w:r>
                </w:hyperlink>
              </w:p>
              <w:p w14:paraId="39F0C45A" w14:textId="30DA6691" w:rsidR="00D00591" w:rsidRPr="00A452C1" w:rsidRDefault="00FC185C" w:rsidP="00D00591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hyperlink r:id="rId3" w:history="1">
                  <w:r w:rsidR="00D00591" w:rsidRPr="00D00591">
                    <w:rPr>
                      <w:rStyle w:val="Hypertextovodkaz"/>
                      <w:rFonts w:ascii="Calibri" w:hAnsi="Calibri" w:cs="Calibri"/>
                      <w:b/>
                      <w:sz w:val="22"/>
                      <w:szCs w:val="22"/>
                    </w:rPr>
                    <w:t>www.zaben.cz</w:t>
                  </w:r>
                </w:hyperlink>
              </w:p>
            </w:tc>
          </w:tr>
        </w:tbl>
        <w:p w14:paraId="28B15604" w14:textId="77777777" w:rsidR="00AE72DA" w:rsidRDefault="00AE72DA" w:rsidP="00AE72DA">
          <w:pPr>
            <w:pStyle w:val="Zpat"/>
            <w:ind w:left="1005"/>
            <w:jc w:val="lef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6A4218A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7A346218" w14:textId="77777777" w:rsidR="002E1A5A" w:rsidRDefault="002E1A5A" w:rsidP="002E1A5A">
          <w:pPr>
            <w:pStyle w:val="Zpat"/>
            <w:spacing w:after="0"/>
          </w:pPr>
          <w:r>
            <w:rPr>
              <w:noProof/>
              <w:lang w:bidi="cs-CZ"/>
            </w:rPr>
            <w:drawing>
              <wp:inline distT="0" distB="0" distL="0" distR="0" wp14:anchorId="30D6E96A" wp14:editId="3FC554AF">
                <wp:extent cx="8551368" cy="976184"/>
                <wp:effectExtent l="0" t="0" r="2540" b="0"/>
                <wp:docPr id="15" name="Obrázek 15" descr="design se zelenými vlnka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DE0EF" w14:textId="77777777" w:rsidR="00A55A64" w:rsidRDefault="00A55A64">
      <w:pPr>
        <w:spacing w:after="0" w:line="240" w:lineRule="auto"/>
      </w:pPr>
      <w:r>
        <w:separator/>
      </w:r>
    </w:p>
  </w:footnote>
  <w:footnote w:type="continuationSeparator" w:id="0">
    <w:p w14:paraId="0E06C3FE" w14:textId="77777777" w:rsidR="00A55A64" w:rsidRDefault="00A5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8BD0" w14:textId="4C7DDADE" w:rsidR="00E34EE1" w:rsidRDefault="00E34EE1"/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01"/>
    </w:tblGrid>
    <w:tr w:rsidR="00115663" w14:paraId="74BA4829" w14:textId="77777777" w:rsidTr="00A452C1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49934F25" w14:textId="77777777" w:rsidR="00E34EE1" w:rsidRDefault="00E34EE1" w:rsidP="00E34EE1">
          <w:pPr>
            <w:pStyle w:val="Zpat"/>
            <w:jc w:val="left"/>
          </w:pPr>
        </w:p>
        <w:tbl>
          <w:tblPr>
            <w:tblStyle w:val="Mkatabulky"/>
            <w:tblW w:w="10907" w:type="dxa"/>
            <w:tblInd w:w="100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602"/>
            <w:gridCol w:w="5305"/>
          </w:tblGrid>
          <w:tr w:rsidR="00A452C1" w14:paraId="62CF3200" w14:textId="77777777" w:rsidTr="00C62944">
            <w:trPr>
              <w:trHeight w:val="608"/>
            </w:trPr>
            <w:tc>
              <w:tcPr>
                <w:tcW w:w="5602" w:type="dxa"/>
              </w:tcPr>
              <w:p w14:paraId="22710A1B" w14:textId="04DD4A0C" w:rsidR="00A452C1" w:rsidRDefault="00A452C1" w:rsidP="00A452C1">
                <w:pPr>
                  <w:pStyle w:val="Zpat"/>
                  <w:jc w:val="left"/>
                  <w:rPr>
                    <w:rFonts w:ascii="Calibri" w:hAnsi="Calibri" w:cs="Calibri"/>
                    <w:b/>
                    <w:color w:val="404040" w:themeColor="text1" w:themeTint="BF"/>
                    <w:sz w:val="32"/>
                    <w:szCs w:val="32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386E6821" wp14:editId="3CD7BBE8">
                      <wp:simplePos x="0" y="0"/>
                      <wp:positionH relativeFrom="margin">
                        <wp:posOffset>92075</wp:posOffset>
                      </wp:positionH>
                      <wp:positionV relativeFrom="margin">
                        <wp:posOffset>34925</wp:posOffset>
                      </wp:positionV>
                      <wp:extent cx="2028190" cy="904875"/>
                      <wp:effectExtent l="0" t="0" r="0" b="0"/>
                      <wp:wrapSquare wrapText="bothSides"/>
                      <wp:docPr id="5" name="Obrázek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Hlavickovy.png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1479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28190" cy="9048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305" w:type="dxa"/>
                <w:vAlign w:val="center"/>
              </w:tcPr>
              <w:p w14:paraId="4BDC497A" w14:textId="0C943E3A" w:rsidR="00A452C1" w:rsidRPr="00A452C1" w:rsidRDefault="00A452C1" w:rsidP="00C62944">
                <w:pPr>
                  <w:pStyle w:val="Zpat"/>
                  <w:ind w:left="1005" w:right="-581"/>
                  <w:jc w:val="left"/>
                  <w:rPr>
                    <w:rFonts w:ascii="Calibri" w:hAnsi="Calibri" w:cs="Calibri"/>
                    <w:b/>
                    <w:color w:val="404040" w:themeColor="text1" w:themeTint="BF"/>
                    <w:szCs w:val="24"/>
                  </w:rPr>
                </w:pPr>
                <w:r w:rsidRPr="00A452C1">
                  <w:rPr>
                    <w:rFonts w:ascii="Calibri" w:hAnsi="Calibri" w:cs="Calibri"/>
                    <w:b/>
                    <w:color w:val="404040" w:themeColor="text1" w:themeTint="BF"/>
                    <w:szCs w:val="24"/>
                  </w:rPr>
                  <w:t>Obec Žabeň</w:t>
                </w:r>
              </w:p>
              <w:p w14:paraId="40A9DAA4" w14:textId="605834EE" w:rsidR="00A452C1" w:rsidRPr="00A452C1" w:rsidRDefault="00A452C1" w:rsidP="00C62944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r w:rsidRPr="00A452C1"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  <w:t>č. p. 62, 739 25 Žabeň</w:t>
                </w:r>
              </w:p>
              <w:p w14:paraId="4F359227" w14:textId="35DC5290" w:rsidR="00A452C1" w:rsidRPr="00A452C1" w:rsidRDefault="00A452C1" w:rsidP="00C62944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r w:rsidRPr="00A452C1"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:szCs w:val="22"/>
                  </w:rPr>
                  <w:t>IČ:</w:t>
                </w:r>
                <w:r w:rsidRPr="00A452C1"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  <w:t xml:space="preserve"> 00576867</w:t>
                </w:r>
              </w:p>
              <w:p w14:paraId="659D68ED" w14:textId="32F36767" w:rsidR="00A452C1" w:rsidRPr="00A452C1" w:rsidRDefault="00A452C1" w:rsidP="00C62944">
                <w:pPr>
                  <w:pStyle w:val="Zpat"/>
                  <w:ind w:left="1005"/>
                  <w:jc w:val="left"/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</w:pPr>
                <w:r w:rsidRPr="00A452C1"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:szCs w:val="22"/>
                  </w:rPr>
                  <w:t>Datová schránka</w:t>
                </w:r>
                <w:r>
                  <w:rPr>
                    <w:rFonts w:ascii="Calibri" w:hAnsi="Calibri" w:cs="Calibri"/>
                    <w:b/>
                    <w:color w:val="404040" w:themeColor="text1" w:themeTint="BF"/>
                    <w:sz w:val="22"/>
                    <w:szCs w:val="22"/>
                  </w:rPr>
                  <w:t>:</w:t>
                </w:r>
                <w:r w:rsidRPr="00A452C1">
                  <w:rPr>
                    <w:rFonts w:ascii="Calibri" w:hAnsi="Calibri" w:cs="Calibri"/>
                    <w:color w:val="404040" w:themeColor="text1" w:themeTint="BF"/>
                    <w:sz w:val="22"/>
                    <w:szCs w:val="22"/>
                  </w:rPr>
                  <w:t xml:space="preserve"> h3nbvg3</w:t>
                </w:r>
              </w:p>
            </w:tc>
          </w:tr>
        </w:tbl>
        <w:p w14:paraId="48C246D7" w14:textId="5445E709" w:rsidR="00E34EE1" w:rsidRDefault="00B53D44" w:rsidP="00AE72DA">
          <w:pPr>
            <w:pStyle w:val="Zpat"/>
            <w:ind w:left="1005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EB6EFDB" wp14:editId="509D0FE4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208916</wp:posOffset>
                    </wp:positionV>
                    <wp:extent cx="9991725" cy="0"/>
                    <wp:effectExtent l="0" t="0" r="0" b="0"/>
                    <wp:wrapNone/>
                    <wp:docPr id="3" name="Přímá spojnic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99172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68C0B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F20F1E" id="Přímá spojnic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6.45pt" to="786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" strokecolor="#68c0b5" strokeweight=".5pt"/>
                </w:pict>
              </mc:Fallback>
            </mc:AlternateContent>
          </w:r>
        </w:p>
        <w:p w14:paraId="60248975" w14:textId="544ACA76" w:rsidR="00115663" w:rsidRDefault="00115663" w:rsidP="00AE72DA">
          <w:pPr>
            <w:pStyle w:val="Zpat"/>
            <w:ind w:left="1005"/>
            <w:jc w:val="left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C761" w14:textId="77777777" w:rsidR="00E71405" w:rsidRDefault="007E3A99">
    <w:r>
      <w:rPr>
        <w:lang w:bidi="cs-CZ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9B6E9B"/>
    <w:multiLevelType w:val="hybridMultilevel"/>
    <w:tmpl w:val="4C06F5B6"/>
    <w:lvl w:ilvl="0" w:tplc="82D0E8B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5"/>
    <w:rsid w:val="00066E19"/>
    <w:rsid w:val="000B4BF8"/>
    <w:rsid w:val="000F2898"/>
    <w:rsid w:val="00115663"/>
    <w:rsid w:val="001E01B0"/>
    <w:rsid w:val="001E0C8D"/>
    <w:rsid w:val="001F698B"/>
    <w:rsid w:val="00213EAB"/>
    <w:rsid w:val="00215D1D"/>
    <w:rsid w:val="00262B7E"/>
    <w:rsid w:val="002812CE"/>
    <w:rsid w:val="00284AAA"/>
    <w:rsid w:val="002917EC"/>
    <w:rsid w:val="002D7F70"/>
    <w:rsid w:val="002E1A5A"/>
    <w:rsid w:val="00312210"/>
    <w:rsid w:val="00361777"/>
    <w:rsid w:val="00361FC2"/>
    <w:rsid w:val="003F7C02"/>
    <w:rsid w:val="00444B3A"/>
    <w:rsid w:val="00455669"/>
    <w:rsid w:val="00456E24"/>
    <w:rsid w:val="00462B54"/>
    <w:rsid w:val="004A6F5C"/>
    <w:rsid w:val="004C595E"/>
    <w:rsid w:val="005211C3"/>
    <w:rsid w:val="00535A9A"/>
    <w:rsid w:val="005660D8"/>
    <w:rsid w:val="00576382"/>
    <w:rsid w:val="00620729"/>
    <w:rsid w:val="00632004"/>
    <w:rsid w:val="00673242"/>
    <w:rsid w:val="00682E20"/>
    <w:rsid w:val="00691768"/>
    <w:rsid w:val="006A318A"/>
    <w:rsid w:val="006B37D5"/>
    <w:rsid w:val="006F0367"/>
    <w:rsid w:val="00794211"/>
    <w:rsid w:val="007C4A68"/>
    <w:rsid w:val="007E0D6E"/>
    <w:rsid w:val="007E3A99"/>
    <w:rsid w:val="007F7B3E"/>
    <w:rsid w:val="008658F6"/>
    <w:rsid w:val="008945AC"/>
    <w:rsid w:val="009439AA"/>
    <w:rsid w:val="00997F85"/>
    <w:rsid w:val="009F7B41"/>
    <w:rsid w:val="00A30E15"/>
    <w:rsid w:val="00A452C1"/>
    <w:rsid w:val="00A45E55"/>
    <w:rsid w:val="00A55A64"/>
    <w:rsid w:val="00AC640C"/>
    <w:rsid w:val="00AE249F"/>
    <w:rsid w:val="00AE72DA"/>
    <w:rsid w:val="00B22EC4"/>
    <w:rsid w:val="00B53D44"/>
    <w:rsid w:val="00B54EAE"/>
    <w:rsid w:val="00B552FE"/>
    <w:rsid w:val="00BA5A05"/>
    <w:rsid w:val="00BC06ED"/>
    <w:rsid w:val="00C560FD"/>
    <w:rsid w:val="00C62944"/>
    <w:rsid w:val="00CB6B0A"/>
    <w:rsid w:val="00CE2CAB"/>
    <w:rsid w:val="00CE3BB7"/>
    <w:rsid w:val="00D00591"/>
    <w:rsid w:val="00D54E8C"/>
    <w:rsid w:val="00D904CD"/>
    <w:rsid w:val="00DA7E6E"/>
    <w:rsid w:val="00DD42D8"/>
    <w:rsid w:val="00DE3E34"/>
    <w:rsid w:val="00DE5A7B"/>
    <w:rsid w:val="00E041D6"/>
    <w:rsid w:val="00E32718"/>
    <w:rsid w:val="00E34EE1"/>
    <w:rsid w:val="00E41F93"/>
    <w:rsid w:val="00E57E03"/>
    <w:rsid w:val="00E71405"/>
    <w:rsid w:val="00E72333"/>
    <w:rsid w:val="00E802A8"/>
    <w:rsid w:val="00EA5FF0"/>
    <w:rsid w:val="00ED7B47"/>
    <w:rsid w:val="00F83039"/>
    <w:rsid w:val="00F84C17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7C93B"/>
  <w15:chartTrackingRefBased/>
  <w15:docId w15:val="{0BA02B72-6B6D-CC49-A8D1-B10E4ABE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9AA"/>
    <w:rPr>
      <w:color w:val="000000" w:themeColor="text1"/>
      <w:sz w:val="24"/>
    </w:rPr>
  </w:style>
  <w:style w:type="paragraph" w:styleId="Nadpis1">
    <w:name w:val="heading 1"/>
    <w:basedOn w:val="Normln"/>
    <w:next w:val="Kontaktninformace"/>
    <w:link w:val="Nadpis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Nadpis5">
    <w:name w:val="heading 5"/>
    <w:basedOn w:val="Normln"/>
    <w:next w:val="Normln"/>
    <w:link w:val="Nadpis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Nadpis6">
    <w:name w:val="heading 6"/>
    <w:basedOn w:val="Normln"/>
    <w:next w:val="Normln"/>
    <w:link w:val="Nadpis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Nadpis7">
    <w:name w:val="heading 7"/>
    <w:basedOn w:val="Normln"/>
    <w:next w:val="Normln"/>
    <w:link w:val="Nadpis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Nadpis8">
    <w:name w:val="heading 8"/>
    <w:basedOn w:val="Normln"/>
    <w:next w:val="Normln"/>
    <w:link w:val="Nadpis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Zhlav">
    <w:name w:val="header"/>
    <w:basedOn w:val="Normln"/>
    <w:link w:val="ZhlavChar"/>
    <w:uiPriority w:val="99"/>
    <w:unhideWhenUsed/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spacing w:after="40"/>
      <w:jc w:val="center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Kontaktninformace">
    <w:name w:val="Kontaktní informace"/>
    <w:basedOn w:val="Normln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Zvr">
    <w:name w:val="Closing"/>
    <w:basedOn w:val="Normln"/>
    <w:next w:val="Podpis"/>
    <w:link w:val="Zvr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ZvrChar">
    <w:name w:val="Závěr Char"/>
    <w:basedOn w:val="Standardnpsmoodstavce"/>
    <w:link w:val="Zvr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Podpis">
    <w:name w:val="Signature"/>
    <w:basedOn w:val="Normln"/>
    <w:next w:val="Normln"/>
    <w:link w:val="Podpis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PodpisChar">
    <w:name w:val="Podpis Char"/>
    <w:basedOn w:val="Standardnpsmoodstavce"/>
    <w:link w:val="Podpis"/>
    <w:uiPriority w:val="6"/>
    <w:rPr>
      <w:rFonts w:eastAsiaTheme="minorEastAsia"/>
      <w:bCs/>
      <w:szCs w:val="18"/>
    </w:rPr>
  </w:style>
  <w:style w:type="paragraph" w:styleId="Osloven">
    <w:name w:val="Salutation"/>
    <w:basedOn w:val="Normln"/>
    <w:next w:val="Normln"/>
    <w:link w:val="Oslove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OslovenChar">
    <w:name w:val="Oslovení Char"/>
    <w:basedOn w:val="Standardnpsmoodstavce"/>
    <w:link w:val="Oslove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iln">
    <w:name w:val="Strong"/>
    <w:basedOn w:val="Standardnpsmoodstavce"/>
    <w:uiPriority w:val="22"/>
    <w:qFormat/>
    <w:rPr>
      <w:b/>
      <w:bCs/>
      <w:color w:val="3D5157" w:themeColor="accent2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Mkatabulky">
    <w:name w:val="Table Grid"/>
    <w:basedOn w:val="Normlntabulka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Nadpis3Char">
    <w:name w:val="Nadpis 3 Char"/>
    <w:basedOn w:val="Standardnpsmoodstavce"/>
    <w:link w:val="Nadpis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Textvbloku">
    <w:name w:val="Block Text"/>
    <w:basedOn w:val="Normln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Sledovanodkaz">
    <w:name w:val="FollowedHyperlink"/>
    <w:basedOn w:val="Standardnpsmoodstavce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textovodkaz">
    <w:name w:val="Hyperlink"/>
    <w:basedOn w:val="Standardnpsmoodstavce"/>
    <w:uiPriority w:val="99"/>
    <w:unhideWhenUsed/>
    <w:rsid w:val="009439AA"/>
    <w:rPr>
      <w:color w:val="3D5157" w:themeColor="accent2"/>
      <w:u w:val="single"/>
    </w:rPr>
  </w:style>
  <w:style w:type="character" w:styleId="Nzevknihy">
    <w:name w:val="Book Title"/>
    <w:basedOn w:val="Standardnpsmoodstavce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sid w:val="00D904CD"/>
    <w:rPr>
      <w:i/>
      <w:iCs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Nadpis8Char">
    <w:name w:val="Nadpis 8 Char"/>
    <w:basedOn w:val="Standardnpsmoodstavce"/>
    <w:link w:val="Nadpis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semiHidden/>
    <w:unhideWhenUsed/>
    <w:qFormat/>
    <w:rsid w:val="00D904CD"/>
    <w:pPr>
      <w:ind w:left="720"/>
      <w:contextualSpacing/>
    </w:pPr>
  </w:style>
  <w:style w:type="paragraph" w:styleId="Bezmezer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E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E15"/>
    <w:rPr>
      <w:rFonts w:ascii="Times New Roman" w:hAnsi="Times New Roman" w:cs="Times New Roman"/>
      <w:color w:val="000000" w:themeColor="text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E72DA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CB6B0A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ben.cz" TargetMode="External"/><Relationship Id="rId2" Type="http://schemas.openxmlformats.org/officeDocument/2006/relationships/hyperlink" Target="mailto:obec@zaben.cz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Markéta Králová</cp:lastModifiedBy>
  <cp:revision>2</cp:revision>
  <cp:lastPrinted>2022-01-04T12:25:00Z</cp:lastPrinted>
  <dcterms:created xsi:type="dcterms:W3CDTF">2022-01-04T12:28:00Z</dcterms:created>
  <dcterms:modified xsi:type="dcterms:W3CDTF">2022-01-04T12:28:00Z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